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586240920093626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20.09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тысячи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0412365400765007332520163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